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A6" w:rsidRPr="00C87191" w:rsidRDefault="004921A6">
      <w:pPr>
        <w:pStyle w:val="Heading1"/>
        <w:rPr>
          <w:rFonts w:ascii="Arial" w:hAnsi="Arial" w:cs="Arial"/>
        </w:rPr>
      </w:pPr>
      <w:r w:rsidRPr="00C87191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FF855C5">
            <wp:simplePos x="0" y="0"/>
            <wp:positionH relativeFrom="column">
              <wp:posOffset>438150</wp:posOffset>
            </wp:positionH>
            <wp:positionV relativeFrom="paragraph">
              <wp:posOffset>304800</wp:posOffset>
            </wp:positionV>
            <wp:extent cx="1828800" cy="1828800"/>
            <wp:effectExtent l="0" t="0" r="0" b="0"/>
            <wp:wrapThrough wrapText="bothSides">
              <wp:wrapPolygon edited="0">
                <wp:start x="8100" y="0"/>
                <wp:lineTo x="6300" y="450"/>
                <wp:lineTo x="2025" y="2925"/>
                <wp:lineTo x="900" y="5625"/>
                <wp:lineTo x="0" y="7200"/>
                <wp:lineTo x="0" y="14400"/>
                <wp:lineTo x="2025" y="18000"/>
                <wp:lineTo x="2250" y="18675"/>
                <wp:lineTo x="6975" y="21375"/>
                <wp:lineTo x="8100" y="21375"/>
                <wp:lineTo x="13275" y="21375"/>
                <wp:lineTo x="14400" y="21375"/>
                <wp:lineTo x="19125" y="18675"/>
                <wp:lineTo x="19350" y="18000"/>
                <wp:lineTo x="21375" y="14400"/>
                <wp:lineTo x="21375" y="7200"/>
                <wp:lineTo x="20025" y="4725"/>
                <wp:lineTo x="19575" y="3150"/>
                <wp:lineTo x="15075" y="450"/>
                <wp:lineTo x="13275" y="0"/>
                <wp:lineTo x="810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LHF_English_Acknowledgement_Stamp_Colour_PN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719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3A96294" wp14:editId="5437A99F">
            <wp:simplePos x="0" y="0"/>
            <wp:positionH relativeFrom="column">
              <wp:posOffset>3381375</wp:posOffset>
            </wp:positionH>
            <wp:positionV relativeFrom="paragraph">
              <wp:posOffset>304800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WC Logo - Blue Back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1A6" w:rsidRPr="00C87191" w:rsidRDefault="004921A6">
      <w:pPr>
        <w:pStyle w:val="Heading1"/>
        <w:rPr>
          <w:rFonts w:ascii="Arial" w:hAnsi="Arial" w:cs="Arial"/>
        </w:rPr>
      </w:pPr>
    </w:p>
    <w:p w:rsidR="004921A6" w:rsidRPr="00C87191" w:rsidRDefault="004921A6">
      <w:pPr>
        <w:pStyle w:val="Heading1"/>
        <w:rPr>
          <w:rFonts w:ascii="Arial" w:hAnsi="Arial" w:cs="Arial"/>
        </w:rPr>
      </w:pPr>
    </w:p>
    <w:p w:rsidR="004921A6" w:rsidRPr="00C87191" w:rsidRDefault="004921A6">
      <w:pPr>
        <w:pStyle w:val="Heading1"/>
        <w:rPr>
          <w:rFonts w:ascii="Arial" w:hAnsi="Arial" w:cs="Arial"/>
        </w:rPr>
      </w:pPr>
    </w:p>
    <w:p w:rsidR="00CA7805" w:rsidRPr="00C87191" w:rsidRDefault="00B041C2">
      <w:pPr>
        <w:pStyle w:val="Heading1"/>
        <w:rPr>
          <w:rFonts w:ascii="Arial" w:hAnsi="Arial" w:cs="Arial"/>
        </w:rPr>
      </w:pPr>
      <w:r w:rsidRPr="00C87191">
        <w:rPr>
          <w:rFonts w:ascii="Arial" w:hAnsi="Arial" w:cs="Arial"/>
        </w:rPr>
        <w:t>Tender Application</w:t>
      </w:r>
      <w:r w:rsidR="004921A6" w:rsidRPr="00C87191">
        <w:rPr>
          <w:rFonts w:ascii="Arial" w:hAnsi="Arial" w:cs="Arial"/>
        </w:rPr>
        <w:t xml:space="preserve"> Fo</w:t>
      </w:r>
      <w:r w:rsidRPr="00C87191">
        <w:rPr>
          <w:rFonts w:ascii="Arial" w:hAnsi="Arial" w:cs="Arial"/>
        </w:rPr>
        <w:t xml:space="preserve">rm – </w:t>
      </w:r>
      <w:r w:rsidR="0064450D">
        <w:rPr>
          <w:rFonts w:ascii="Arial" w:hAnsi="Arial" w:cs="Arial"/>
        </w:rPr>
        <w:t xml:space="preserve">Portraits of </w:t>
      </w:r>
      <w:r w:rsidRPr="00C87191">
        <w:rPr>
          <w:rFonts w:ascii="Arial" w:hAnsi="Arial" w:cs="Arial"/>
        </w:rPr>
        <w:t>Migrant Women</w:t>
      </w:r>
    </w:p>
    <w:p w:rsidR="00CA7805" w:rsidRPr="00C87191" w:rsidRDefault="00B041C2">
      <w:pPr>
        <w:pStyle w:val="Heading2"/>
        <w:rPr>
          <w:rFonts w:ascii="Arial" w:hAnsi="Arial" w:cs="Arial"/>
        </w:rPr>
      </w:pPr>
      <w:r w:rsidRPr="00C87191">
        <w:rPr>
          <w:rFonts w:ascii="Arial" w:hAnsi="Arial" w:cs="Arial"/>
        </w:rPr>
        <w:t>Section 1. Personal / Organisation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Organisation / Individual Name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Address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Email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Telephone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</w:tc>
      </w:tr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Website / Portfolio Link(s)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</w:tbl>
    <w:p w:rsidR="00CA7805" w:rsidRPr="00C87191" w:rsidRDefault="00B041C2">
      <w:pPr>
        <w:pStyle w:val="Heading2"/>
        <w:rPr>
          <w:rFonts w:ascii="Arial" w:hAnsi="Arial" w:cs="Arial"/>
        </w:rPr>
      </w:pPr>
      <w:r w:rsidRPr="00C87191">
        <w:rPr>
          <w:rFonts w:ascii="Arial" w:hAnsi="Arial" w:cs="Arial"/>
        </w:rPr>
        <w:t>Section 2. Relevant Experience &amp;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 xml:space="preserve">Documentary / </w:t>
            </w:r>
            <w:r w:rsidR="00B615A1">
              <w:rPr>
                <w:rFonts w:ascii="Arial" w:hAnsi="Arial" w:cs="Arial"/>
              </w:rPr>
              <w:t xml:space="preserve">Photography </w:t>
            </w:r>
            <w:r w:rsidRPr="00C87191">
              <w:rPr>
                <w:rFonts w:ascii="Arial" w:hAnsi="Arial" w:cs="Arial"/>
              </w:rPr>
              <w:t>(examples of past projects, include links</w:t>
            </w:r>
            <w:r w:rsidR="00B615A1">
              <w:rPr>
                <w:rFonts w:ascii="Arial" w:hAnsi="Arial" w:cs="Arial"/>
              </w:rPr>
              <w:t xml:space="preserve"> to website/s</w:t>
            </w:r>
            <w:r w:rsidRPr="00C87191">
              <w:rPr>
                <w:rFonts w:ascii="Arial" w:hAnsi="Arial" w:cs="Arial"/>
              </w:rPr>
              <w:t>)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lastRenderedPageBreak/>
              <w:t>Experience working with migrant/under-represented communities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>
        <w:tc>
          <w:tcPr>
            <w:tcW w:w="4320" w:type="dxa"/>
          </w:tcPr>
          <w:p w:rsidR="00CA7805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 xml:space="preserve">Technical Skills </w:t>
            </w: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Default="00B615A1">
            <w:pPr>
              <w:rPr>
                <w:rFonts w:ascii="Arial" w:hAnsi="Arial" w:cs="Arial"/>
              </w:rPr>
            </w:pPr>
          </w:p>
          <w:p w:rsidR="00B615A1" w:rsidRPr="00C87191" w:rsidRDefault="00B615A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Other Relevant Experience (mentoring, cultural projects, oral history work)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4B01F0" w:rsidRPr="00C87191" w:rsidRDefault="004B01F0">
            <w:pPr>
              <w:rPr>
                <w:rFonts w:ascii="Arial" w:hAnsi="Arial" w:cs="Arial"/>
              </w:rPr>
            </w:pPr>
          </w:p>
          <w:p w:rsidR="004B01F0" w:rsidRPr="00C87191" w:rsidRDefault="004B01F0">
            <w:pPr>
              <w:rPr>
                <w:rFonts w:ascii="Arial" w:hAnsi="Arial" w:cs="Arial"/>
              </w:rPr>
            </w:pPr>
          </w:p>
          <w:p w:rsidR="004B01F0" w:rsidRPr="00C87191" w:rsidRDefault="004B01F0">
            <w:pPr>
              <w:rPr>
                <w:rFonts w:ascii="Arial" w:hAnsi="Arial" w:cs="Arial"/>
              </w:rPr>
            </w:pPr>
          </w:p>
          <w:p w:rsidR="004B01F0" w:rsidRPr="00C87191" w:rsidRDefault="004B01F0">
            <w:pPr>
              <w:rPr>
                <w:rFonts w:ascii="Arial" w:hAnsi="Arial" w:cs="Arial"/>
              </w:rPr>
            </w:pPr>
          </w:p>
          <w:p w:rsidR="004B01F0" w:rsidRPr="00C87191" w:rsidRDefault="004B01F0">
            <w:pPr>
              <w:rPr>
                <w:rFonts w:ascii="Arial" w:hAnsi="Arial" w:cs="Arial"/>
              </w:rPr>
            </w:pPr>
          </w:p>
        </w:tc>
      </w:tr>
    </w:tbl>
    <w:p w:rsidR="00B615A1" w:rsidRDefault="00B615A1">
      <w:pPr>
        <w:pStyle w:val="Heading2"/>
        <w:rPr>
          <w:rFonts w:ascii="Arial" w:hAnsi="Arial" w:cs="Arial"/>
        </w:rPr>
      </w:pPr>
    </w:p>
    <w:p w:rsidR="00B615A1" w:rsidRDefault="00B615A1">
      <w:pPr>
        <w:pStyle w:val="Heading2"/>
        <w:rPr>
          <w:rFonts w:ascii="Arial" w:hAnsi="Arial" w:cs="Arial"/>
        </w:rPr>
      </w:pPr>
    </w:p>
    <w:p w:rsidR="00CA7805" w:rsidRPr="00C87191" w:rsidRDefault="00B041C2">
      <w:pPr>
        <w:pStyle w:val="Heading2"/>
        <w:rPr>
          <w:rFonts w:ascii="Arial" w:hAnsi="Arial" w:cs="Arial"/>
        </w:rPr>
      </w:pPr>
      <w:r w:rsidRPr="00C87191">
        <w:rPr>
          <w:rFonts w:ascii="Arial" w:hAnsi="Arial" w:cs="Arial"/>
        </w:rPr>
        <w:t>Section 3. Proposed Approach &amp; Methodology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A7805" w:rsidRPr="00C87191" w:rsidTr="00B615A1">
        <w:tc>
          <w:tcPr>
            <w:tcW w:w="4316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Outline approach to</w:t>
            </w:r>
            <w:r w:rsidR="00B615A1">
              <w:rPr>
                <w:rFonts w:ascii="Arial" w:hAnsi="Arial" w:cs="Arial"/>
              </w:rPr>
              <w:t xml:space="preserve"> photography in particular portraits</w:t>
            </w:r>
          </w:p>
        </w:tc>
        <w:tc>
          <w:tcPr>
            <w:tcW w:w="4314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 w:rsidTr="00B615A1">
        <w:tc>
          <w:tcPr>
            <w:tcW w:w="4316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Safeguarding &amp; trauma-informed practice</w:t>
            </w:r>
          </w:p>
        </w:tc>
        <w:tc>
          <w:tcPr>
            <w:tcW w:w="4314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 w:rsidTr="00B615A1">
        <w:tc>
          <w:tcPr>
            <w:tcW w:w="4316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Collaboration with FSWC staff</w:t>
            </w:r>
          </w:p>
        </w:tc>
        <w:tc>
          <w:tcPr>
            <w:tcW w:w="4314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</w:tbl>
    <w:p w:rsidR="007067D8" w:rsidRPr="00C87191" w:rsidRDefault="007067D8">
      <w:pPr>
        <w:pStyle w:val="Heading2"/>
        <w:rPr>
          <w:rFonts w:ascii="Arial" w:hAnsi="Arial" w:cs="Arial"/>
        </w:rPr>
      </w:pPr>
    </w:p>
    <w:p w:rsidR="007B385B" w:rsidRPr="00C87191" w:rsidRDefault="007B385B" w:rsidP="007B385B">
      <w:pPr>
        <w:rPr>
          <w:rFonts w:ascii="Arial" w:hAnsi="Arial" w:cs="Arial"/>
        </w:rPr>
      </w:pPr>
    </w:p>
    <w:p w:rsidR="00CA7805" w:rsidRPr="00C87191" w:rsidRDefault="00B041C2">
      <w:pPr>
        <w:pStyle w:val="Heading2"/>
        <w:rPr>
          <w:rFonts w:ascii="Arial" w:hAnsi="Arial" w:cs="Arial"/>
        </w:rPr>
      </w:pPr>
      <w:r w:rsidRPr="00C87191">
        <w:rPr>
          <w:rFonts w:ascii="Arial" w:hAnsi="Arial" w:cs="Arial"/>
        </w:rPr>
        <w:t>Section 4. Technical Standards &amp;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A7805" w:rsidRPr="00C87191" w:rsidTr="007067D8">
        <w:tc>
          <w:tcPr>
            <w:tcW w:w="4316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Camera</w:t>
            </w:r>
            <w:r w:rsidR="00B615A1">
              <w:rPr>
                <w:rFonts w:ascii="Arial" w:hAnsi="Arial" w:cs="Arial"/>
              </w:rPr>
              <w:t xml:space="preserve">’s </w:t>
            </w:r>
            <w:r w:rsidRPr="00C87191">
              <w:rPr>
                <w:rFonts w:ascii="Arial" w:hAnsi="Arial" w:cs="Arial"/>
              </w:rPr>
              <w:t>used</w:t>
            </w:r>
          </w:p>
        </w:tc>
        <w:tc>
          <w:tcPr>
            <w:tcW w:w="4314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 w:rsidTr="007067D8">
        <w:tc>
          <w:tcPr>
            <w:tcW w:w="4316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 xml:space="preserve">Editing software </w:t>
            </w:r>
          </w:p>
        </w:tc>
        <w:tc>
          <w:tcPr>
            <w:tcW w:w="4314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 w:rsidTr="007067D8">
        <w:tc>
          <w:tcPr>
            <w:tcW w:w="4316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lastRenderedPageBreak/>
              <w:t>Data management practices</w:t>
            </w:r>
          </w:p>
        </w:tc>
        <w:tc>
          <w:tcPr>
            <w:tcW w:w="4314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</w:tbl>
    <w:p w:rsidR="007067D8" w:rsidRPr="00C87191" w:rsidRDefault="007067D8">
      <w:pPr>
        <w:pStyle w:val="Heading2"/>
        <w:rPr>
          <w:rFonts w:ascii="Arial" w:hAnsi="Arial" w:cs="Arial"/>
        </w:rPr>
      </w:pPr>
    </w:p>
    <w:p w:rsidR="00CA7805" w:rsidRPr="00C87191" w:rsidRDefault="00B041C2">
      <w:pPr>
        <w:pStyle w:val="Heading2"/>
        <w:rPr>
          <w:rFonts w:ascii="Arial" w:hAnsi="Arial" w:cs="Arial"/>
        </w:rPr>
      </w:pPr>
      <w:r w:rsidRPr="00C87191">
        <w:rPr>
          <w:rFonts w:ascii="Arial" w:hAnsi="Arial" w:cs="Arial"/>
        </w:rPr>
        <w:t>Section 5. Budget &amp; Value for Money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Detailed costing breakdown (fees, expenses, VAT if applicable)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Proposed payment schedule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</w:tbl>
    <w:p w:rsidR="007B385B" w:rsidRPr="00C87191" w:rsidRDefault="007B385B">
      <w:pPr>
        <w:pStyle w:val="Heading2"/>
        <w:rPr>
          <w:rFonts w:ascii="Arial" w:hAnsi="Arial" w:cs="Arial"/>
        </w:rPr>
      </w:pPr>
    </w:p>
    <w:p w:rsidR="00CA7805" w:rsidRPr="00C87191" w:rsidRDefault="00B041C2">
      <w:pPr>
        <w:pStyle w:val="Heading2"/>
        <w:rPr>
          <w:rFonts w:ascii="Arial" w:hAnsi="Arial" w:cs="Arial"/>
        </w:rPr>
      </w:pPr>
      <w:r w:rsidRPr="00C87191">
        <w:rPr>
          <w:rFonts w:ascii="Arial" w:hAnsi="Arial" w:cs="Arial"/>
        </w:rPr>
        <w:t>Section 6. Timeline &amp;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Proposed schedule for</w:t>
            </w:r>
            <w:r w:rsidR="00B615A1">
              <w:rPr>
                <w:rFonts w:ascii="Arial" w:hAnsi="Arial" w:cs="Arial"/>
              </w:rPr>
              <w:t xml:space="preserve"> photography </w:t>
            </w:r>
            <w:r w:rsidRPr="00C87191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</w:tbl>
    <w:p w:rsidR="007067D8" w:rsidRPr="00C87191" w:rsidRDefault="007067D8">
      <w:pPr>
        <w:pStyle w:val="Heading2"/>
        <w:rPr>
          <w:rFonts w:ascii="Arial" w:hAnsi="Arial" w:cs="Arial"/>
        </w:rPr>
      </w:pPr>
    </w:p>
    <w:p w:rsidR="00CA7805" w:rsidRPr="00C87191" w:rsidRDefault="00B041C2">
      <w:pPr>
        <w:pStyle w:val="Heading2"/>
        <w:rPr>
          <w:rFonts w:ascii="Arial" w:hAnsi="Arial" w:cs="Arial"/>
        </w:rPr>
      </w:pPr>
      <w:r w:rsidRPr="00C87191">
        <w:rPr>
          <w:rFonts w:ascii="Arial" w:hAnsi="Arial" w:cs="Arial"/>
        </w:rPr>
        <w:t>Section 7. Supporting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CV/resume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Evidence of insurance (public liability &amp; professional indemnity)</w:t>
            </w:r>
          </w:p>
        </w:tc>
        <w:tc>
          <w:tcPr>
            <w:tcW w:w="4320" w:type="dxa"/>
          </w:tcPr>
          <w:p w:rsidR="00CA7805" w:rsidRPr="00C87191" w:rsidRDefault="00CA7805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  <w:tr w:rsidR="00CA7805" w:rsidRPr="00C87191">
        <w:tc>
          <w:tcPr>
            <w:tcW w:w="4320" w:type="dxa"/>
          </w:tcPr>
          <w:p w:rsidR="00CA7805" w:rsidRPr="00C87191" w:rsidRDefault="00B041C2">
            <w:pPr>
              <w:rPr>
                <w:rFonts w:ascii="Arial" w:hAnsi="Arial" w:cs="Arial"/>
              </w:rPr>
            </w:pPr>
            <w:r w:rsidRPr="00C87191">
              <w:rPr>
                <w:rFonts w:ascii="Arial" w:hAnsi="Arial" w:cs="Arial"/>
              </w:rPr>
              <w:t>Confirmation of safeguarding checks/training</w:t>
            </w:r>
            <w:r w:rsidR="003F35AF">
              <w:rPr>
                <w:rFonts w:ascii="Arial" w:hAnsi="Arial" w:cs="Arial"/>
              </w:rPr>
              <w:t xml:space="preserve">. The successful candidate will undergo an Advanced </w:t>
            </w:r>
            <w:proofErr w:type="spellStart"/>
            <w:r w:rsidR="003F35AF">
              <w:rPr>
                <w:rFonts w:ascii="Arial" w:hAnsi="Arial" w:cs="Arial"/>
              </w:rPr>
              <w:t>AccessNI</w:t>
            </w:r>
            <w:proofErr w:type="spellEnd"/>
            <w:r w:rsidR="003F35AF">
              <w:rPr>
                <w:rFonts w:ascii="Arial" w:hAnsi="Arial" w:cs="Arial"/>
              </w:rPr>
              <w:t xml:space="preserve"> Check through FSWC.</w:t>
            </w:r>
          </w:p>
        </w:tc>
        <w:tc>
          <w:tcPr>
            <w:tcW w:w="4320" w:type="dxa"/>
          </w:tcPr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  <w:p w:rsidR="00BE47D7" w:rsidRPr="00C87191" w:rsidRDefault="00BE47D7">
            <w:pPr>
              <w:rPr>
                <w:rFonts w:ascii="Arial" w:hAnsi="Arial" w:cs="Arial"/>
              </w:rPr>
            </w:pPr>
          </w:p>
        </w:tc>
      </w:tr>
    </w:tbl>
    <w:p w:rsidR="00CA7805" w:rsidRPr="00C87191" w:rsidRDefault="00B041C2">
      <w:pPr>
        <w:pStyle w:val="Heading2"/>
        <w:rPr>
          <w:rFonts w:ascii="Arial" w:hAnsi="Arial" w:cs="Arial"/>
        </w:rPr>
      </w:pPr>
      <w:r w:rsidRPr="00C87191">
        <w:rPr>
          <w:rFonts w:ascii="Arial" w:hAnsi="Arial" w:cs="Arial"/>
        </w:rPr>
        <w:t>Section 8. Declaration</w:t>
      </w:r>
    </w:p>
    <w:p w:rsidR="00CA7805" w:rsidRPr="00C87191" w:rsidRDefault="00B041C2">
      <w:pPr>
        <w:rPr>
          <w:rFonts w:ascii="Arial" w:hAnsi="Arial" w:cs="Arial"/>
        </w:rPr>
      </w:pPr>
      <w:r w:rsidRPr="00C87191">
        <w:rPr>
          <w:rFonts w:ascii="Arial" w:hAnsi="Arial" w:cs="Arial"/>
        </w:rPr>
        <w:t>I confirm that the information provided in this application is accurate and complete to the best of my knowledge. I understand that submission does not guarantee acceptance, and that the award of this tender will be based on the published scoring criteria.</w:t>
      </w:r>
      <w:r w:rsidRPr="00C87191">
        <w:rPr>
          <w:rFonts w:ascii="Arial" w:hAnsi="Arial" w:cs="Arial"/>
        </w:rPr>
        <w:br/>
      </w:r>
      <w:r w:rsidRPr="00C87191">
        <w:rPr>
          <w:rFonts w:ascii="Arial" w:hAnsi="Arial" w:cs="Arial"/>
        </w:rPr>
        <w:br/>
        <w:t>Signature: __________________________________________</w:t>
      </w:r>
      <w:r w:rsidRPr="00C87191">
        <w:rPr>
          <w:rFonts w:ascii="Arial" w:hAnsi="Arial" w:cs="Arial"/>
        </w:rPr>
        <w:br/>
      </w:r>
      <w:r w:rsidRPr="00C87191">
        <w:rPr>
          <w:rFonts w:ascii="Arial" w:hAnsi="Arial" w:cs="Arial"/>
        </w:rPr>
        <w:br/>
        <w:t>Date: __________________________________________</w:t>
      </w:r>
      <w:r w:rsidRPr="00C87191">
        <w:rPr>
          <w:rFonts w:ascii="Arial" w:hAnsi="Arial" w:cs="Arial"/>
        </w:rPr>
        <w:br/>
      </w:r>
    </w:p>
    <w:sectPr w:rsidR="00CA7805" w:rsidRPr="00C871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CE3" w:rsidRDefault="00960CE3" w:rsidP="00BE47D7">
      <w:pPr>
        <w:spacing w:after="0" w:line="240" w:lineRule="auto"/>
      </w:pPr>
      <w:r>
        <w:separator/>
      </w:r>
    </w:p>
  </w:endnote>
  <w:endnote w:type="continuationSeparator" w:id="0">
    <w:p w:rsidR="00960CE3" w:rsidRDefault="00960CE3" w:rsidP="00BE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CE3" w:rsidRDefault="00960CE3" w:rsidP="00BE47D7">
      <w:pPr>
        <w:spacing w:after="0" w:line="240" w:lineRule="auto"/>
      </w:pPr>
      <w:r>
        <w:separator/>
      </w:r>
    </w:p>
  </w:footnote>
  <w:footnote w:type="continuationSeparator" w:id="0">
    <w:p w:rsidR="00960CE3" w:rsidRDefault="00960CE3" w:rsidP="00BE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F35AF"/>
    <w:rsid w:val="004921A6"/>
    <w:rsid w:val="004B01F0"/>
    <w:rsid w:val="0064450D"/>
    <w:rsid w:val="007067D8"/>
    <w:rsid w:val="007B385B"/>
    <w:rsid w:val="008461ED"/>
    <w:rsid w:val="008D49DB"/>
    <w:rsid w:val="00960CE3"/>
    <w:rsid w:val="00AA1D8D"/>
    <w:rsid w:val="00B041C2"/>
    <w:rsid w:val="00B47730"/>
    <w:rsid w:val="00B615A1"/>
    <w:rsid w:val="00BA5CC7"/>
    <w:rsid w:val="00BD28CA"/>
    <w:rsid w:val="00BE47D7"/>
    <w:rsid w:val="00C87191"/>
    <w:rsid w:val="00CA7805"/>
    <w:rsid w:val="00CB0664"/>
    <w:rsid w:val="00F53D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A60F8"/>
  <w14:defaultImageDpi w14:val="300"/>
  <w15:docId w15:val="{3C29B908-AD16-45AC-99F7-5B68664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3B1072-9AAB-4DAD-BE0B-59BEF7BD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McGoldrick</cp:lastModifiedBy>
  <cp:revision>2</cp:revision>
  <dcterms:created xsi:type="dcterms:W3CDTF">2025-09-25T14:28:00Z</dcterms:created>
  <dcterms:modified xsi:type="dcterms:W3CDTF">2025-09-25T14:28:00Z</dcterms:modified>
  <cp:category/>
</cp:coreProperties>
</file>