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671" w:rsidRPr="00613F5B" w:rsidRDefault="00B07671" w:rsidP="00B07671">
      <w:pPr>
        <w:jc w:val="both"/>
        <w:rPr>
          <w:rFonts w:ascii="Arial" w:hAnsi="Arial" w:cs="Arial"/>
          <w:b/>
          <w:sz w:val="36"/>
          <w:szCs w:val="36"/>
          <w:lang w:eastAsia="en-GB"/>
        </w:rPr>
      </w:pPr>
      <w:r w:rsidRPr="00C8719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3A96294" wp14:editId="5437A99F">
            <wp:simplePos x="0" y="0"/>
            <wp:positionH relativeFrom="column">
              <wp:posOffset>3286125</wp:posOffset>
            </wp:positionH>
            <wp:positionV relativeFrom="paragraph">
              <wp:posOffset>425450</wp:posOffset>
            </wp:positionV>
            <wp:extent cx="18288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WC Logo - Blue Back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3F5B">
        <w:rPr>
          <w:noProof/>
        </w:rPr>
        <w:drawing>
          <wp:anchor distT="0" distB="0" distL="114300" distR="114300" simplePos="0" relativeHeight="251661312" behindDoc="0" locked="0" layoutInCell="1" allowOverlap="1" wp14:anchorId="2730F6C4" wp14:editId="1C778A3B">
            <wp:simplePos x="0" y="0"/>
            <wp:positionH relativeFrom="margin">
              <wp:posOffset>-190500</wp:posOffset>
            </wp:positionH>
            <wp:positionV relativeFrom="paragraph">
              <wp:posOffset>161925</wp:posOffset>
            </wp:positionV>
            <wp:extent cx="2563495" cy="1166495"/>
            <wp:effectExtent l="0" t="0" r="8255" b="0"/>
            <wp:wrapThrough wrapText="bothSides">
              <wp:wrapPolygon edited="0">
                <wp:start x="0" y="0"/>
                <wp:lineTo x="0" y="21165"/>
                <wp:lineTo x="21509" y="21165"/>
                <wp:lineTo x="21509" y="0"/>
                <wp:lineTo x="0" y="0"/>
              </wp:wrapPolygon>
            </wp:wrapThrough>
            <wp:docPr id="4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7671" w:rsidRPr="00613F5B" w:rsidRDefault="00B07671" w:rsidP="00B07671">
      <w:pPr>
        <w:jc w:val="both"/>
        <w:rPr>
          <w:rFonts w:ascii="Arial" w:hAnsi="Arial" w:cs="Arial"/>
          <w:b/>
          <w:sz w:val="36"/>
          <w:szCs w:val="36"/>
          <w:lang w:eastAsia="en-GB"/>
        </w:rPr>
      </w:pPr>
    </w:p>
    <w:p w:rsidR="00B07671" w:rsidRPr="00613F5B" w:rsidRDefault="00B07671" w:rsidP="00B07671">
      <w:pPr>
        <w:jc w:val="both"/>
        <w:rPr>
          <w:rFonts w:ascii="Arial" w:hAnsi="Arial" w:cs="Arial"/>
          <w:b/>
          <w:sz w:val="36"/>
          <w:szCs w:val="36"/>
          <w:lang w:eastAsia="en-GB"/>
        </w:rPr>
      </w:pPr>
    </w:p>
    <w:p w:rsidR="00B07671" w:rsidRPr="00613F5B" w:rsidRDefault="00B07671" w:rsidP="00B07671">
      <w:pPr>
        <w:jc w:val="both"/>
        <w:rPr>
          <w:rFonts w:ascii="Arial" w:hAnsi="Arial" w:cs="Arial"/>
          <w:b/>
          <w:sz w:val="36"/>
          <w:szCs w:val="36"/>
          <w:lang w:eastAsia="en-GB"/>
        </w:rPr>
      </w:pPr>
    </w:p>
    <w:p w:rsidR="00B07671" w:rsidRPr="00613F5B" w:rsidRDefault="00B07671" w:rsidP="00B07671">
      <w:pPr>
        <w:jc w:val="center"/>
        <w:rPr>
          <w:rFonts w:ascii="Arial" w:hAnsi="Arial" w:cs="Arial"/>
          <w:b/>
          <w:sz w:val="50"/>
          <w:szCs w:val="50"/>
          <w:lang w:eastAsia="en-GB"/>
        </w:rPr>
      </w:pPr>
      <w:r w:rsidRPr="00613F5B">
        <w:rPr>
          <w:noProof/>
        </w:rPr>
        <w:drawing>
          <wp:anchor distT="0" distB="0" distL="114300" distR="114300" simplePos="0" relativeHeight="251663360" behindDoc="0" locked="0" layoutInCell="1" allowOverlap="1" wp14:anchorId="30FEC8C9" wp14:editId="39698835">
            <wp:simplePos x="0" y="0"/>
            <wp:positionH relativeFrom="column">
              <wp:posOffset>1238250</wp:posOffset>
            </wp:positionH>
            <wp:positionV relativeFrom="paragraph">
              <wp:posOffset>254635</wp:posOffset>
            </wp:positionV>
            <wp:extent cx="989965" cy="495300"/>
            <wp:effectExtent l="0" t="0" r="635" b="0"/>
            <wp:wrapThrough wrapText="bothSides">
              <wp:wrapPolygon edited="0">
                <wp:start x="0" y="0"/>
                <wp:lineTo x="0" y="20769"/>
                <wp:lineTo x="21198" y="20769"/>
                <wp:lineTo x="21198" y="0"/>
                <wp:lineTo x="0" y="0"/>
              </wp:wrapPolygon>
            </wp:wrapThrough>
            <wp:docPr id="2" name="Picture 1" descr="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holding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F5B">
        <w:rPr>
          <w:noProof/>
        </w:rPr>
        <w:drawing>
          <wp:anchor distT="0" distB="0" distL="114300" distR="114300" simplePos="0" relativeHeight="251662336" behindDoc="1" locked="0" layoutInCell="1" allowOverlap="1" wp14:anchorId="209B3425" wp14:editId="7D2C2F94">
            <wp:simplePos x="0" y="0"/>
            <wp:positionH relativeFrom="margin">
              <wp:align>left</wp:align>
            </wp:positionH>
            <wp:positionV relativeFrom="paragraph">
              <wp:posOffset>215265</wp:posOffset>
            </wp:positionV>
            <wp:extent cx="1017270" cy="320675"/>
            <wp:effectExtent l="0" t="0" r="0" b="3175"/>
            <wp:wrapThrough wrapText="bothSides">
              <wp:wrapPolygon edited="0">
                <wp:start x="0" y="0"/>
                <wp:lineTo x="0" y="20531"/>
                <wp:lineTo x="21034" y="20531"/>
                <wp:lineTo x="21034" y="0"/>
                <wp:lineTo x="0" y="0"/>
              </wp:wrapPolygon>
            </wp:wrapThrough>
            <wp:docPr id="3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21A6" w:rsidRPr="00C87191" w:rsidRDefault="004921A6">
      <w:pPr>
        <w:pStyle w:val="Heading1"/>
        <w:rPr>
          <w:rFonts w:ascii="Arial" w:hAnsi="Arial" w:cs="Arial"/>
        </w:rPr>
      </w:pPr>
    </w:p>
    <w:p w:rsidR="00D37111" w:rsidRDefault="00B041C2" w:rsidP="00B0767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140DE">
        <w:rPr>
          <w:rFonts w:ascii="Arial" w:hAnsi="Arial" w:cs="Arial"/>
          <w:b/>
          <w:sz w:val="28"/>
          <w:szCs w:val="28"/>
        </w:rPr>
        <w:t>Tender Application</w:t>
      </w:r>
      <w:r w:rsidR="004921A6" w:rsidRPr="00A140DE">
        <w:rPr>
          <w:rFonts w:ascii="Arial" w:hAnsi="Arial" w:cs="Arial"/>
          <w:b/>
          <w:sz w:val="28"/>
          <w:szCs w:val="28"/>
        </w:rPr>
        <w:t xml:space="preserve"> Fo</w:t>
      </w:r>
      <w:r w:rsidRPr="00A140DE">
        <w:rPr>
          <w:rFonts w:ascii="Arial" w:hAnsi="Arial" w:cs="Arial"/>
          <w:b/>
          <w:sz w:val="28"/>
          <w:szCs w:val="28"/>
        </w:rPr>
        <w:t xml:space="preserve">rm </w:t>
      </w:r>
    </w:p>
    <w:p w:rsidR="00484C50" w:rsidRDefault="00B041C2" w:rsidP="00B0767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7191">
        <w:rPr>
          <w:rFonts w:ascii="Arial" w:hAnsi="Arial" w:cs="Arial"/>
        </w:rPr>
        <w:t xml:space="preserve"> </w:t>
      </w:r>
      <w:r w:rsidR="00484C50" w:rsidRPr="00484C50">
        <w:rPr>
          <w:rFonts w:ascii="Arial" w:hAnsi="Arial" w:cs="Arial"/>
          <w:b/>
          <w:sz w:val="24"/>
          <w:szCs w:val="24"/>
        </w:rPr>
        <w:t>First Steps Women’s Centres</w:t>
      </w:r>
      <w:r w:rsidR="00484C50">
        <w:rPr>
          <w:rFonts w:ascii="Arial" w:hAnsi="Arial" w:cs="Arial"/>
        </w:rPr>
        <w:t xml:space="preserve"> </w:t>
      </w:r>
    </w:p>
    <w:p w:rsidR="00096E5A" w:rsidRDefault="00B07671" w:rsidP="00B0767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F06">
        <w:rPr>
          <w:rFonts w:ascii="Arial" w:hAnsi="Arial" w:cs="Arial"/>
          <w:b/>
          <w:sz w:val="24"/>
          <w:szCs w:val="24"/>
        </w:rPr>
        <w:t>"Unity in Diversity: Empowering Ethnic and Minority Communities</w:t>
      </w:r>
    </w:p>
    <w:p w:rsidR="00B07671" w:rsidRDefault="00B07671" w:rsidP="00B0767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F06">
        <w:rPr>
          <w:rFonts w:ascii="Arial" w:hAnsi="Arial" w:cs="Arial"/>
          <w:b/>
          <w:sz w:val="24"/>
          <w:szCs w:val="24"/>
        </w:rPr>
        <w:t xml:space="preserve"> in Mid Ulster"</w:t>
      </w:r>
      <w:r w:rsidR="00484C50">
        <w:rPr>
          <w:rFonts w:ascii="Arial" w:hAnsi="Arial" w:cs="Arial"/>
          <w:b/>
          <w:sz w:val="24"/>
          <w:szCs w:val="24"/>
        </w:rPr>
        <w:t xml:space="preserve"> </w:t>
      </w:r>
      <w:r w:rsidRPr="00C80F06">
        <w:rPr>
          <w:rFonts w:ascii="Arial" w:hAnsi="Arial" w:cs="Arial"/>
          <w:b/>
          <w:sz w:val="24"/>
          <w:szCs w:val="24"/>
        </w:rPr>
        <w:t>PEACEPLUS Minority Communities Project</w:t>
      </w:r>
    </w:p>
    <w:p w:rsidR="00096E5A" w:rsidRDefault="00096E5A" w:rsidP="00B0767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</w:t>
      </w:r>
      <w:r w:rsidR="00AD3741">
        <w:rPr>
          <w:rFonts w:ascii="Arial" w:hAnsi="Arial" w:cs="Arial"/>
          <w:b/>
          <w:sz w:val="24"/>
          <w:szCs w:val="24"/>
        </w:rPr>
        <w:t>Friday 5th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December at 12.00 noon</w:t>
      </w:r>
    </w:p>
    <w:p w:rsidR="00484C50" w:rsidRPr="00C80F06" w:rsidRDefault="00484C50" w:rsidP="00B0767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Period of Tender January 2026-Sept 2028</w:t>
      </w:r>
    </w:p>
    <w:p w:rsidR="00CA7805" w:rsidRPr="00C87191" w:rsidRDefault="00B041C2">
      <w:pPr>
        <w:pStyle w:val="Heading2"/>
        <w:rPr>
          <w:rFonts w:ascii="Arial" w:hAnsi="Arial" w:cs="Arial"/>
        </w:rPr>
      </w:pPr>
      <w:r w:rsidRPr="00C87191">
        <w:rPr>
          <w:rFonts w:ascii="Arial" w:hAnsi="Arial" w:cs="Arial"/>
        </w:rPr>
        <w:t>Section 1. Personal / Organisation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Organisation / Individual Name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Address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Email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Telephone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Website / Portfolio Link(s)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</w:tbl>
    <w:p w:rsidR="00D37111" w:rsidRDefault="00D37111">
      <w:pPr>
        <w:pStyle w:val="Heading2"/>
        <w:rPr>
          <w:rFonts w:ascii="Arial" w:hAnsi="Arial" w:cs="Arial"/>
        </w:rPr>
      </w:pPr>
    </w:p>
    <w:p w:rsidR="00CA7805" w:rsidRPr="00D37111" w:rsidRDefault="00B041C2">
      <w:pPr>
        <w:pStyle w:val="Heading2"/>
        <w:rPr>
          <w:rFonts w:ascii="Arial" w:hAnsi="Arial" w:cs="Arial"/>
          <w:color w:val="auto"/>
        </w:rPr>
      </w:pPr>
      <w:r w:rsidRPr="00C87191">
        <w:rPr>
          <w:rFonts w:ascii="Arial" w:hAnsi="Arial" w:cs="Arial"/>
        </w:rPr>
        <w:t>Section 2. Relevant</w:t>
      </w:r>
      <w:r w:rsidR="00EA5706">
        <w:rPr>
          <w:rFonts w:ascii="Arial" w:hAnsi="Arial" w:cs="Arial"/>
        </w:rPr>
        <w:t xml:space="preserve"> Criteria,</w:t>
      </w:r>
      <w:r w:rsidRPr="00C87191">
        <w:rPr>
          <w:rFonts w:ascii="Arial" w:hAnsi="Arial" w:cs="Arial"/>
        </w:rPr>
        <w:t xml:space="preserve"> Experience &amp; Skills</w:t>
      </w:r>
      <w:r w:rsidR="00D37111">
        <w:rPr>
          <w:rFonts w:ascii="Arial" w:hAnsi="Arial" w:cs="Arial"/>
        </w:rPr>
        <w:t xml:space="preserve"> </w:t>
      </w:r>
      <w:r w:rsidR="00D37111" w:rsidRPr="00D37111">
        <w:rPr>
          <w:rFonts w:ascii="Arial" w:hAnsi="Arial" w:cs="Arial"/>
          <w:color w:val="auto"/>
        </w:rPr>
        <w:t>(expand text boxes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A7805" w:rsidRPr="00C87191" w:rsidTr="00580D35">
        <w:tc>
          <w:tcPr>
            <w:tcW w:w="4316" w:type="dxa"/>
          </w:tcPr>
          <w:p w:rsidR="00CA7805" w:rsidRPr="00C87191" w:rsidRDefault="00EA5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project</w:t>
            </w:r>
          </w:p>
        </w:tc>
        <w:tc>
          <w:tcPr>
            <w:tcW w:w="4314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 w:rsidTr="00580D35">
        <w:tc>
          <w:tcPr>
            <w:tcW w:w="4316" w:type="dxa"/>
          </w:tcPr>
          <w:p w:rsidR="00580D35" w:rsidRDefault="00467319">
            <w:pPr>
              <w:rPr>
                <w:rFonts w:ascii="Arial" w:hAnsi="Arial" w:cs="Arial"/>
              </w:rPr>
            </w:pPr>
            <w:r w:rsidRPr="00C80F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Skills, knowledge and capability to deliver on this project, using examples of previous similar projects managed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C80F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580D35" w:rsidRDefault="00580D35">
            <w:pPr>
              <w:rPr>
                <w:rFonts w:ascii="Arial" w:hAnsi="Arial" w:cs="Arial"/>
              </w:rPr>
            </w:pPr>
          </w:p>
          <w:p w:rsidR="00580D35" w:rsidRDefault="00580D35">
            <w:pPr>
              <w:rPr>
                <w:rFonts w:ascii="Arial" w:hAnsi="Arial" w:cs="Arial"/>
              </w:rPr>
            </w:pPr>
          </w:p>
          <w:p w:rsidR="00580D35" w:rsidRDefault="00580D35">
            <w:pPr>
              <w:rPr>
                <w:rFonts w:ascii="Arial" w:hAnsi="Arial" w:cs="Arial"/>
              </w:rPr>
            </w:pPr>
          </w:p>
          <w:p w:rsidR="00580D35" w:rsidRDefault="00580D35">
            <w:pPr>
              <w:rPr>
                <w:rFonts w:ascii="Arial" w:hAnsi="Arial" w:cs="Arial"/>
              </w:rPr>
            </w:pPr>
          </w:p>
          <w:p w:rsidR="00580D35" w:rsidRDefault="00580D35">
            <w:pPr>
              <w:rPr>
                <w:rFonts w:ascii="Arial" w:hAnsi="Arial" w:cs="Arial"/>
              </w:rPr>
            </w:pPr>
          </w:p>
          <w:p w:rsidR="00580D35" w:rsidRDefault="00580D35">
            <w:pPr>
              <w:rPr>
                <w:rFonts w:ascii="Arial" w:hAnsi="Arial" w:cs="Arial"/>
              </w:rPr>
            </w:pPr>
          </w:p>
          <w:p w:rsidR="00580D35" w:rsidRDefault="00580D35">
            <w:pPr>
              <w:rPr>
                <w:rFonts w:ascii="Arial" w:hAnsi="Arial" w:cs="Arial"/>
              </w:rPr>
            </w:pPr>
          </w:p>
          <w:p w:rsidR="00580D35" w:rsidRDefault="00580D35">
            <w:pPr>
              <w:rPr>
                <w:rFonts w:ascii="Arial" w:hAnsi="Arial" w:cs="Arial"/>
              </w:rPr>
            </w:pPr>
          </w:p>
          <w:p w:rsidR="00580D35" w:rsidRDefault="00580D35">
            <w:pPr>
              <w:rPr>
                <w:rFonts w:ascii="Arial" w:hAnsi="Arial" w:cs="Arial"/>
              </w:rPr>
            </w:pPr>
          </w:p>
          <w:p w:rsidR="00580D35" w:rsidRDefault="00580D35">
            <w:pPr>
              <w:rPr>
                <w:rFonts w:ascii="Arial" w:hAnsi="Arial" w:cs="Arial"/>
              </w:rPr>
            </w:pPr>
          </w:p>
          <w:p w:rsidR="00580D35" w:rsidRPr="00C87191" w:rsidRDefault="00580D35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</w:tbl>
    <w:p w:rsidR="00D37111" w:rsidRDefault="00D37111">
      <w:pPr>
        <w:pStyle w:val="Heading2"/>
        <w:rPr>
          <w:rFonts w:ascii="Arial" w:hAnsi="Arial" w:cs="Arial"/>
        </w:rPr>
      </w:pPr>
    </w:p>
    <w:p w:rsidR="00D37111" w:rsidRDefault="00D37111" w:rsidP="00D37111"/>
    <w:p w:rsidR="00D37111" w:rsidRDefault="00D37111" w:rsidP="00D37111"/>
    <w:p w:rsidR="00D37111" w:rsidRPr="00D37111" w:rsidRDefault="00D37111" w:rsidP="00D37111"/>
    <w:p w:rsidR="00D37111" w:rsidRDefault="00D37111">
      <w:pPr>
        <w:pStyle w:val="Heading2"/>
        <w:rPr>
          <w:rFonts w:ascii="Arial" w:hAnsi="Arial" w:cs="Arial"/>
        </w:rPr>
      </w:pPr>
    </w:p>
    <w:p w:rsidR="00CA7805" w:rsidRPr="00FA62C4" w:rsidRDefault="00B041C2">
      <w:pPr>
        <w:pStyle w:val="Heading2"/>
        <w:rPr>
          <w:rFonts w:ascii="Arial" w:hAnsi="Arial" w:cs="Arial"/>
          <w:color w:val="auto"/>
        </w:rPr>
      </w:pPr>
      <w:r w:rsidRPr="00C87191">
        <w:rPr>
          <w:rFonts w:ascii="Arial" w:hAnsi="Arial" w:cs="Arial"/>
        </w:rPr>
        <w:t>Section 3. Proposed Approach &amp; Methodology</w:t>
      </w:r>
      <w:r w:rsidR="00FA62C4">
        <w:rPr>
          <w:rFonts w:ascii="Arial" w:hAnsi="Arial" w:cs="Arial"/>
        </w:rPr>
        <w:t xml:space="preserve"> </w:t>
      </w:r>
      <w:r w:rsidR="00FA62C4" w:rsidRPr="00FA62C4">
        <w:rPr>
          <w:rFonts w:ascii="Arial" w:hAnsi="Arial" w:cs="Arial"/>
          <w:color w:val="auto"/>
        </w:rPr>
        <w:t>(expand text boxes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A7805" w:rsidRPr="00C87191">
        <w:tc>
          <w:tcPr>
            <w:tcW w:w="4320" w:type="dxa"/>
          </w:tcPr>
          <w:p w:rsidR="00467319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 xml:space="preserve">Outline approach to </w:t>
            </w:r>
            <w:r w:rsidR="00467319">
              <w:rPr>
                <w:rFonts w:ascii="Arial" w:hAnsi="Arial" w:cs="Arial"/>
              </w:rPr>
              <w:t>communication campaigns across the 3 main towns</w:t>
            </w:r>
            <w:r w:rsidR="00580D35">
              <w:rPr>
                <w:rFonts w:ascii="Arial" w:hAnsi="Arial" w:cs="Arial"/>
              </w:rPr>
              <w:t xml:space="preserve"> (Dungannon, Cookstown &amp; M’felt) over period of tender that will develop audience engagement</w:t>
            </w:r>
            <w:r w:rsidR="00D37111">
              <w:rPr>
                <w:rFonts w:ascii="Arial" w:hAnsi="Arial" w:cs="Arial"/>
              </w:rPr>
              <w:t xml:space="preserve"> and also include the key messages.</w:t>
            </w:r>
          </w:p>
          <w:p w:rsidR="00467319" w:rsidRDefault="00467319">
            <w:pPr>
              <w:rPr>
                <w:rFonts w:ascii="Arial" w:hAnsi="Arial" w:cs="Arial"/>
              </w:rPr>
            </w:pPr>
          </w:p>
          <w:p w:rsidR="00467319" w:rsidRDefault="00467319">
            <w:pPr>
              <w:rPr>
                <w:rFonts w:ascii="Arial" w:hAnsi="Arial" w:cs="Arial"/>
              </w:rPr>
            </w:pPr>
          </w:p>
          <w:p w:rsidR="00467319" w:rsidRDefault="00467319">
            <w:pPr>
              <w:rPr>
                <w:rFonts w:ascii="Arial" w:hAnsi="Arial" w:cs="Arial"/>
              </w:rPr>
            </w:pPr>
          </w:p>
          <w:p w:rsidR="00467319" w:rsidRPr="00C87191" w:rsidRDefault="00467319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467319" w:rsidRDefault="00467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approach to delivering positive communication strategy for respect and diversity using a number of different methods.</w:t>
            </w:r>
          </w:p>
          <w:p w:rsidR="00467319" w:rsidRDefault="00467319">
            <w:pPr>
              <w:rPr>
                <w:rFonts w:ascii="Arial" w:hAnsi="Arial" w:cs="Arial"/>
              </w:rPr>
            </w:pPr>
          </w:p>
          <w:p w:rsidR="00467319" w:rsidRDefault="00467319">
            <w:pPr>
              <w:rPr>
                <w:rFonts w:ascii="Arial" w:hAnsi="Arial" w:cs="Arial"/>
              </w:rPr>
            </w:pPr>
          </w:p>
          <w:p w:rsidR="00467319" w:rsidRDefault="00467319">
            <w:pPr>
              <w:rPr>
                <w:rFonts w:ascii="Arial" w:hAnsi="Arial" w:cs="Arial"/>
              </w:rPr>
            </w:pPr>
          </w:p>
          <w:p w:rsidR="00467319" w:rsidRPr="00C87191" w:rsidRDefault="00467319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467319" w:rsidRDefault="00580D35" w:rsidP="00467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approach to d</w:t>
            </w:r>
            <w:r w:rsidR="00467319">
              <w:rPr>
                <w:rFonts w:ascii="Arial" w:hAnsi="Arial" w:cs="Arial"/>
              </w:rPr>
              <w:t>evelopment and delivery of an online campaign.</w:t>
            </w:r>
          </w:p>
          <w:p w:rsidR="00580D35" w:rsidRDefault="00580D35" w:rsidP="00467319">
            <w:pPr>
              <w:rPr>
                <w:rFonts w:ascii="Arial" w:hAnsi="Arial" w:cs="Arial"/>
              </w:rPr>
            </w:pPr>
          </w:p>
          <w:p w:rsidR="00580D35" w:rsidRDefault="00580D35" w:rsidP="00467319">
            <w:pPr>
              <w:rPr>
                <w:rFonts w:ascii="Arial" w:hAnsi="Arial" w:cs="Arial"/>
              </w:rPr>
            </w:pPr>
          </w:p>
          <w:p w:rsidR="00580D35" w:rsidRDefault="00580D35" w:rsidP="00467319">
            <w:pPr>
              <w:rPr>
                <w:rFonts w:ascii="Arial" w:hAnsi="Arial" w:cs="Arial"/>
              </w:rPr>
            </w:pPr>
          </w:p>
          <w:p w:rsidR="00580D35" w:rsidRDefault="00580D35" w:rsidP="00467319">
            <w:pPr>
              <w:rPr>
                <w:rFonts w:ascii="Arial" w:hAnsi="Arial" w:cs="Arial"/>
              </w:rPr>
            </w:pPr>
          </w:p>
          <w:p w:rsidR="00580D35" w:rsidRDefault="00580D35" w:rsidP="00467319">
            <w:pPr>
              <w:rPr>
                <w:rFonts w:ascii="Arial" w:hAnsi="Arial" w:cs="Arial"/>
              </w:rPr>
            </w:pPr>
          </w:p>
          <w:p w:rsidR="00580D35" w:rsidRDefault="00580D35" w:rsidP="00467319">
            <w:pPr>
              <w:rPr>
                <w:rFonts w:ascii="Arial" w:hAnsi="Arial" w:cs="Arial"/>
              </w:rPr>
            </w:pPr>
          </w:p>
          <w:p w:rsidR="00580D35" w:rsidRDefault="00580D35" w:rsidP="00467319">
            <w:pPr>
              <w:rPr>
                <w:rFonts w:ascii="Arial" w:hAnsi="Arial" w:cs="Arial"/>
              </w:rPr>
            </w:pPr>
          </w:p>
          <w:p w:rsidR="00580D35" w:rsidRDefault="00580D35" w:rsidP="00467319">
            <w:pPr>
              <w:rPr>
                <w:rFonts w:ascii="Arial" w:hAnsi="Arial" w:cs="Arial"/>
              </w:rPr>
            </w:pPr>
          </w:p>
          <w:p w:rsidR="00580D35" w:rsidRDefault="00580D35" w:rsidP="00467319">
            <w:pPr>
              <w:rPr>
                <w:rFonts w:ascii="Arial" w:hAnsi="Arial" w:cs="Arial"/>
              </w:rPr>
            </w:pPr>
          </w:p>
          <w:p w:rsidR="00580D35" w:rsidRDefault="00580D35" w:rsidP="00467319">
            <w:pPr>
              <w:rPr>
                <w:rFonts w:ascii="Arial" w:hAnsi="Arial" w:cs="Arial"/>
              </w:rPr>
            </w:pPr>
          </w:p>
          <w:p w:rsidR="00580D35" w:rsidRPr="00C87191" w:rsidRDefault="00580D35" w:rsidP="00467319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Pr="00C87191" w:rsidRDefault="00580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how the approach will ensure the key messaging themes are highlighted to the largest possible audiences</w:t>
            </w:r>
            <w:r w:rsidR="00D37111">
              <w:rPr>
                <w:rFonts w:ascii="Arial" w:hAnsi="Arial" w:cs="Arial"/>
              </w:rPr>
              <w:t xml:space="preserve"> within Mid Ulster.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</w:tbl>
    <w:p w:rsidR="007067D8" w:rsidRDefault="007067D8">
      <w:pPr>
        <w:pStyle w:val="Heading2"/>
        <w:rPr>
          <w:rFonts w:ascii="Arial" w:hAnsi="Arial" w:cs="Arial"/>
        </w:rPr>
      </w:pPr>
    </w:p>
    <w:p w:rsidR="00D37111" w:rsidRDefault="00D37111" w:rsidP="00D37111"/>
    <w:p w:rsidR="00D37111" w:rsidRDefault="00D37111" w:rsidP="00D37111"/>
    <w:p w:rsidR="00D37111" w:rsidRPr="00D37111" w:rsidRDefault="00D37111" w:rsidP="00D37111"/>
    <w:p w:rsidR="00CA7805" w:rsidRPr="00C87191" w:rsidRDefault="00B041C2">
      <w:pPr>
        <w:pStyle w:val="Heading2"/>
        <w:rPr>
          <w:rFonts w:ascii="Arial" w:hAnsi="Arial" w:cs="Arial"/>
        </w:rPr>
      </w:pPr>
      <w:r w:rsidRPr="00C87191">
        <w:rPr>
          <w:rFonts w:ascii="Arial" w:hAnsi="Arial" w:cs="Arial"/>
        </w:rPr>
        <w:lastRenderedPageBreak/>
        <w:t xml:space="preserve">Section </w:t>
      </w:r>
      <w:r w:rsidR="00580D35">
        <w:rPr>
          <w:rFonts w:ascii="Arial" w:hAnsi="Arial" w:cs="Arial"/>
        </w:rPr>
        <w:t>4</w:t>
      </w:r>
      <w:r w:rsidRPr="00C87191">
        <w:rPr>
          <w:rFonts w:ascii="Arial" w:hAnsi="Arial" w:cs="Arial"/>
        </w:rPr>
        <w:t>. Budget &amp; Value for Money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A7805" w:rsidRPr="00C87191">
        <w:tc>
          <w:tcPr>
            <w:tcW w:w="4320" w:type="dxa"/>
          </w:tcPr>
          <w:p w:rsidR="00CA7805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Detailed costing breakdown (fees, expenses, VAT if applicable)</w:t>
            </w:r>
            <w:r w:rsidR="00484C50">
              <w:rPr>
                <w:rFonts w:ascii="Arial" w:hAnsi="Arial" w:cs="Arial"/>
              </w:rPr>
              <w:t xml:space="preserve">. Please give a breakdown of the advertising costs for and the costs of the work. It is estimated that this work will be 10 hours per month. </w:t>
            </w: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Pr="00C87191" w:rsidRDefault="00D3711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>
        <w:tc>
          <w:tcPr>
            <w:tcW w:w="4320" w:type="dxa"/>
          </w:tcPr>
          <w:p w:rsidR="00CA7805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Proposed payment schedule</w:t>
            </w: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Default="00D37111">
            <w:pPr>
              <w:rPr>
                <w:rFonts w:ascii="Arial" w:hAnsi="Arial" w:cs="Arial"/>
              </w:rPr>
            </w:pPr>
          </w:p>
          <w:p w:rsidR="00D37111" w:rsidRPr="00C87191" w:rsidRDefault="00D3711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</w:tbl>
    <w:p w:rsidR="007B385B" w:rsidRPr="00C87191" w:rsidRDefault="007B385B">
      <w:pPr>
        <w:pStyle w:val="Heading2"/>
        <w:rPr>
          <w:rFonts w:ascii="Arial" w:hAnsi="Arial" w:cs="Arial"/>
        </w:rPr>
      </w:pPr>
    </w:p>
    <w:p w:rsidR="00CA7805" w:rsidRPr="00C87191" w:rsidRDefault="00B041C2">
      <w:pPr>
        <w:pStyle w:val="Heading2"/>
        <w:rPr>
          <w:rFonts w:ascii="Arial" w:hAnsi="Arial" w:cs="Arial"/>
        </w:rPr>
      </w:pPr>
      <w:r w:rsidRPr="00C87191">
        <w:rPr>
          <w:rFonts w:ascii="Arial" w:hAnsi="Arial" w:cs="Arial"/>
        </w:rPr>
        <w:t xml:space="preserve">Section </w:t>
      </w:r>
      <w:r w:rsidR="00580D35">
        <w:rPr>
          <w:rFonts w:ascii="Arial" w:hAnsi="Arial" w:cs="Arial"/>
        </w:rPr>
        <w:t>5</w:t>
      </w:r>
      <w:r w:rsidRPr="00C87191">
        <w:rPr>
          <w:rFonts w:ascii="Arial" w:hAnsi="Arial" w:cs="Arial"/>
        </w:rPr>
        <w:t>. Timeline &amp;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A7805" w:rsidRPr="00C87191">
        <w:tc>
          <w:tcPr>
            <w:tcW w:w="4320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Proposed schedule for delivery</w:t>
            </w:r>
            <w:r w:rsidR="00580D35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</w:tbl>
    <w:p w:rsidR="00CA7805" w:rsidRPr="00C87191" w:rsidRDefault="00B041C2">
      <w:pPr>
        <w:pStyle w:val="Heading2"/>
        <w:rPr>
          <w:rFonts w:ascii="Arial" w:hAnsi="Arial" w:cs="Arial"/>
        </w:rPr>
      </w:pPr>
      <w:r w:rsidRPr="00C87191">
        <w:rPr>
          <w:rFonts w:ascii="Arial" w:hAnsi="Arial" w:cs="Arial"/>
        </w:rPr>
        <w:lastRenderedPageBreak/>
        <w:t xml:space="preserve">Section </w:t>
      </w:r>
      <w:r w:rsidR="00580D35">
        <w:rPr>
          <w:rFonts w:ascii="Arial" w:hAnsi="Arial" w:cs="Arial"/>
        </w:rPr>
        <w:t>6</w:t>
      </w:r>
      <w:r w:rsidRPr="00C87191">
        <w:rPr>
          <w:rFonts w:ascii="Arial" w:hAnsi="Arial" w:cs="Arial"/>
        </w:rPr>
        <w:t>. Supporting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A7805" w:rsidRPr="00C87191" w:rsidTr="00580D35">
        <w:tc>
          <w:tcPr>
            <w:tcW w:w="4316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CV/resume</w:t>
            </w:r>
          </w:p>
        </w:tc>
        <w:tc>
          <w:tcPr>
            <w:tcW w:w="4314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  <w:tr w:rsidR="00CA7805" w:rsidRPr="00C87191" w:rsidTr="00580D35">
        <w:tc>
          <w:tcPr>
            <w:tcW w:w="4316" w:type="dxa"/>
          </w:tcPr>
          <w:p w:rsidR="00CA7805" w:rsidRPr="00C87191" w:rsidRDefault="00B041C2">
            <w:pPr>
              <w:rPr>
                <w:rFonts w:ascii="Arial" w:hAnsi="Arial" w:cs="Arial"/>
              </w:rPr>
            </w:pPr>
            <w:r w:rsidRPr="00C87191">
              <w:rPr>
                <w:rFonts w:ascii="Arial" w:hAnsi="Arial" w:cs="Arial"/>
              </w:rPr>
              <w:t>Evidence of insurance (public liability &amp; professional indemnity)</w:t>
            </w:r>
          </w:p>
        </w:tc>
        <w:tc>
          <w:tcPr>
            <w:tcW w:w="4314" w:type="dxa"/>
          </w:tcPr>
          <w:p w:rsidR="00CA7805" w:rsidRPr="00C87191" w:rsidRDefault="00CA7805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  <w:p w:rsidR="00BE47D7" w:rsidRPr="00C87191" w:rsidRDefault="00BE47D7">
            <w:pPr>
              <w:rPr>
                <w:rFonts w:ascii="Arial" w:hAnsi="Arial" w:cs="Arial"/>
              </w:rPr>
            </w:pPr>
          </w:p>
        </w:tc>
      </w:tr>
    </w:tbl>
    <w:p w:rsidR="00CA7805" w:rsidRPr="00C87191" w:rsidRDefault="00B041C2">
      <w:pPr>
        <w:pStyle w:val="Heading2"/>
        <w:rPr>
          <w:rFonts w:ascii="Arial" w:hAnsi="Arial" w:cs="Arial"/>
        </w:rPr>
      </w:pPr>
      <w:r w:rsidRPr="00C87191">
        <w:rPr>
          <w:rFonts w:ascii="Arial" w:hAnsi="Arial" w:cs="Arial"/>
        </w:rPr>
        <w:t xml:space="preserve">Section </w:t>
      </w:r>
      <w:r w:rsidR="00580D35">
        <w:rPr>
          <w:rFonts w:ascii="Arial" w:hAnsi="Arial" w:cs="Arial"/>
        </w:rPr>
        <w:t>7</w:t>
      </w:r>
      <w:r w:rsidRPr="00C87191">
        <w:rPr>
          <w:rFonts w:ascii="Arial" w:hAnsi="Arial" w:cs="Arial"/>
        </w:rPr>
        <w:t>. Declaration</w:t>
      </w:r>
    </w:p>
    <w:p w:rsidR="00CA7805" w:rsidRPr="00C87191" w:rsidRDefault="00B041C2">
      <w:pPr>
        <w:rPr>
          <w:rFonts w:ascii="Arial" w:hAnsi="Arial" w:cs="Arial"/>
        </w:rPr>
      </w:pPr>
      <w:r w:rsidRPr="00C87191">
        <w:rPr>
          <w:rFonts w:ascii="Arial" w:hAnsi="Arial" w:cs="Arial"/>
        </w:rPr>
        <w:t>I confirm that the information provided in this application is accurate and complete to the best of my knowledge. I understand that submission does not guarantee acceptance, and that the award of this tender will be based on the published scoring criteria.</w:t>
      </w:r>
      <w:r w:rsidRPr="00C87191">
        <w:rPr>
          <w:rFonts w:ascii="Arial" w:hAnsi="Arial" w:cs="Arial"/>
        </w:rPr>
        <w:br/>
      </w:r>
      <w:r w:rsidRPr="00C87191">
        <w:rPr>
          <w:rFonts w:ascii="Arial" w:hAnsi="Arial" w:cs="Arial"/>
        </w:rPr>
        <w:br/>
        <w:t>Signature: __________________________________________</w:t>
      </w:r>
      <w:r w:rsidRPr="00C87191">
        <w:rPr>
          <w:rFonts w:ascii="Arial" w:hAnsi="Arial" w:cs="Arial"/>
        </w:rPr>
        <w:br/>
      </w:r>
      <w:r w:rsidRPr="00C87191">
        <w:rPr>
          <w:rFonts w:ascii="Arial" w:hAnsi="Arial" w:cs="Arial"/>
        </w:rPr>
        <w:br/>
        <w:t>Date: __________________________________________</w:t>
      </w:r>
      <w:r w:rsidRPr="00C87191">
        <w:rPr>
          <w:rFonts w:ascii="Arial" w:hAnsi="Arial" w:cs="Arial"/>
        </w:rPr>
        <w:br/>
      </w:r>
    </w:p>
    <w:sectPr w:rsidR="00CA7805" w:rsidRPr="00C871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399" w:rsidRDefault="00860399" w:rsidP="00BE47D7">
      <w:pPr>
        <w:spacing w:after="0" w:line="240" w:lineRule="auto"/>
      </w:pPr>
      <w:r>
        <w:separator/>
      </w:r>
    </w:p>
  </w:endnote>
  <w:endnote w:type="continuationSeparator" w:id="0">
    <w:p w:rsidR="00860399" w:rsidRDefault="00860399" w:rsidP="00BE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399" w:rsidRDefault="00860399" w:rsidP="00BE47D7">
      <w:pPr>
        <w:spacing w:after="0" w:line="240" w:lineRule="auto"/>
      </w:pPr>
      <w:r>
        <w:separator/>
      </w:r>
    </w:p>
  </w:footnote>
  <w:footnote w:type="continuationSeparator" w:id="0">
    <w:p w:rsidR="00860399" w:rsidRDefault="00860399" w:rsidP="00BE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E5A"/>
    <w:rsid w:val="0015074B"/>
    <w:rsid w:val="0029639D"/>
    <w:rsid w:val="002D228F"/>
    <w:rsid w:val="00326F90"/>
    <w:rsid w:val="00467319"/>
    <w:rsid w:val="00484C50"/>
    <w:rsid w:val="004921A6"/>
    <w:rsid w:val="004B01F0"/>
    <w:rsid w:val="00580D35"/>
    <w:rsid w:val="007067D8"/>
    <w:rsid w:val="007B385B"/>
    <w:rsid w:val="00860399"/>
    <w:rsid w:val="008D49DB"/>
    <w:rsid w:val="00A140DE"/>
    <w:rsid w:val="00AA1D8D"/>
    <w:rsid w:val="00AD3741"/>
    <w:rsid w:val="00B041C2"/>
    <w:rsid w:val="00B07671"/>
    <w:rsid w:val="00B47730"/>
    <w:rsid w:val="00BD28CA"/>
    <w:rsid w:val="00BE47D7"/>
    <w:rsid w:val="00C87191"/>
    <w:rsid w:val="00CA7805"/>
    <w:rsid w:val="00CB0664"/>
    <w:rsid w:val="00D37111"/>
    <w:rsid w:val="00DC0B12"/>
    <w:rsid w:val="00EA5706"/>
    <w:rsid w:val="00F53DA5"/>
    <w:rsid w:val="00FA62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1A98DF"/>
  <w14:defaultImageDpi w14:val="300"/>
  <w15:docId w15:val="{3C29B908-AD16-45AC-99F7-5B686649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C7E941-BEE2-4C2B-8B08-86DA4157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McGoldrick</cp:lastModifiedBy>
  <cp:revision>9</cp:revision>
  <cp:lastPrinted>2025-11-14T11:22:00Z</cp:lastPrinted>
  <dcterms:created xsi:type="dcterms:W3CDTF">2025-11-14T10:50:00Z</dcterms:created>
  <dcterms:modified xsi:type="dcterms:W3CDTF">2025-11-17T10:39:00Z</dcterms:modified>
  <cp:category/>
</cp:coreProperties>
</file>